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尴尬也优雅  窘迫情景中依然言行优雅的法则</w:t>
      </w:r>
    </w:p>
    <w:p>
      <w:r>
        <w:rPr>
          <w:rFonts w:ascii="宋体" w:hAnsi="宋体" w:eastAsia="宋体"/>
          <w:sz w:val="24"/>
        </w:rPr>
        <w:t>（美）赛芮·玛斯等著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尴尬也优雅  窘迫情景中依然言行优雅的法则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（美）赛芮·玛斯等著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本书出售、求购地址：https://www.jiaokey.com/book/detail/12793228.html</w:t>
      </w:r>
    </w:p>
    <w:p>
      <w:r>
        <w:t>更多相关图书推荐：https://www.jiaokey.com</w:t>
      </w:r>
    </w:p>
    <w:p>
      <w:r>
        <w:t>（美）赛芮·玛斯等著 其他作品：https://www.jiaokey.com/tag/（美）赛芮·玛斯等著.html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关键词搜索：https://www.jiaokey.com/tag/尴尬也优雅  窘迫情景中依然言行优雅的法则.html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