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书名：爱我们有话要说  崔跃松真情演讲录</w:t>
      </w:r>
    </w:p>
    <w:p>
      <w:r>
        <w:t>作者：崔跃松编著</w:t>
      </w:r>
    </w:p>
    <w:p>
      <w:r>
        <w:t>出版社：合肥:安徽文艺出版社,2011.04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爱我们有话要说  崔跃松真情演讲录 评论地址：https://www.jiaokey.com/book/detail/12793218.html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