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书名：有一种安慰叫善待自己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出版日期：2010.07</w:t>
      </w:r>
    </w:p>
    <w:p>
      <w:r>
        <w:t>总页数：304</w:t>
      </w:r>
    </w:p>
    <w:p>
      <w:r>
        <w:t>更多请访问教客网: www.jiaokey.com</w:t>
      </w:r>
    </w:p>
    <w:p>
      <w:r>
        <w:t>有一种安慰叫善待自己 评论地址：https://www.jiaokey.com/book/detail/12793201.html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