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书名：年龄的奇迹</w:t>
      </w:r>
    </w:p>
    <w:p>
      <w:r>
        <w:t>作者：（美）玛丽安·威廉森著</w:t>
      </w:r>
    </w:p>
    <w:p>
      <w:r>
        <w:t>出版社：北京:中国城市出版社,2011.01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年龄的奇迹 评论地址：https://www.jiaokey.com/book/detail/12793200.html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