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超立方体在测距数论和计算机科学中的应用</w:t>
      </w:r>
    </w:p>
    <w:p>
      <w:r>
        <w:rPr>
          <w:rFonts w:ascii="宋体" w:hAnsi="宋体" w:eastAsia="宋体"/>
          <w:sz w:val="24"/>
        </w:rPr>
        <w:t>张丰信著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超立方体在测距数论和计算机科学中的应用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本书出售、求购地址：https://www.jiaokey.com/book/detail/12793156.html</w:t>
      </w:r>
    </w:p>
    <w:p>
      <w:r>
        <w:t>更多相关图书推荐：https://www.jiaokey.com</w:t>
      </w:r>
    </w:p>
    <w:p>
      <w:r>
        <w:t>张丰信著 其他作品：https://www.jiaokey.com/tag/张丰信著.html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关键词搜索：https://www.jiaokey.com/tag/超立方体在测距数论和计算机科学中的应用.html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