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NewBluePill  深入理解硬件虚拟机</w:t>
      </w:r>
    </w:p>
    <w:p>
      <w:r>
        <w:rPr>
          <w:rFonts w:ascii="宋体" w:hAnsi="宋体" w:eastAsia="宋体"/>
          <w:sz w:val="24"/>
        </w:rPr>
        <w:t>于淼，戚正伟编著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NewBluePill  深入理解硬件虚拟机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于淼，戚正伟编著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本书出售、求购地址：https://www.jiaokey.com/book/detail/12793149.html</w:t>
      </w:r>
    </w:p>
    <w:p>
      <w:r>
        <w:t>更多相关图书推荐：https://www.jiaokey.com</w:t>
      </w:r>
    </w:p>
    <w:p>
      <w:r>
        <w:t>于淼，戚正伟编著 其他作品：https://www.jiaokey.com/tag/于淼，戚正伟编著.html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关键词搜索：https://www.jiaokey.com/tag/NewBluePill  深入理解硬件虚拟机.html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