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0day安全  软件漏洞分析技术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0day安全  软件漏洞分析技术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本书出售、求购地址：https://www.jiaokey.com/book/detail/12793146.html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关键词搜索：https://www.jiaokey.com/tag/0day安全  软件漏洞分析技术.html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