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Effective C++  35个改善编程与设计的有效方法  中文版</w:t>
      </w:r>
    </w:p>
    <w:p>
      <w:r>
        <w:rPr>
          <w:rFonts w:ascii="宋体" w:hAnsi="宋体" w:eastAsia="宋体"/>
          <w:sz w:val="24"/>
        </w:rPr>
        <w:t>（美）梅耶著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Effective C++  35个改善编程与设计的有效方法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本书出售、求购地址：https://www.jiaokey.com/book/detail/12793142.html</w:t>
      </w:r>
    </w:p>
    <w:p>
      <w:r>
        <w:t>更多相关图书推荐：https://www.jiaokey.com</w:t>
      </w:r>
    </w:p>
    <w:p>
      <w:r>
        <w:t>（美）梅耶著 其他作品：https://www.jiaokey.com/tag/（美）梅耶著.html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关键词搜索：https://www.jiaokey.com/tag/More Effective C++  35个改善编程与设计的有效方法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