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抽象语法记法ASN.1原理与应用</w:t>
      </w:r>
    </w:p>
    <w:p>
      <w:r>
        <w:rPr>
          <w:rFonts w:ascii="宋体" w:hAnsi="宋体" w:eastAsia="宋体"/>
          <w:sz w:val="24"/>
        </w:rPr>
        <w:t>鲍忠贵著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抽象语法记法ASN.1原理与应用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鲍忠贵著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本书出售、求购地址：https://www.jiaokey.com/book/detail/12793111.html</w:t>
      </w:r>
    </w:p>
    <w:p>
      <w:r>
        <w:t>更多相关图书推荐：https://www.jiaokey.com</w:t>
      </w:r>
    </w:p>
    <w:p>
      <w:r>
        <w:t>鲍忠贵著 其他作品：https://www.jiaokey.com/tag/鲍忠贵著.html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关键词搜索：https://www.jiaokey.com/tag/抽象语法记法ASN.1原理与应用.html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