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抱紧我  扭转夫妻关系的七种对话</w:t>
      </w:r>
    </w:p>
    <w:p>
      <w:r>
        <w:rPr>
          <w:rFonts w:ascii="宋体" w:hAnsi="宋体" w:eastAsia="宋体"/>
          <w:sz w:val="24"/>
        </w:rPr>
        <w:t>蘇珊·强森著；劉淑瓊译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抱紧我  扭转夫妻关系的七种对话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蘇珊·强森著；劉淑瓊译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本书出售、求购地址：https://www.jiaokey.com/book/detail/12793101.html</w:t>
      </w:r>
    </w:p>
    <w:p>
      <w:r>
        <w:t>更多相关图书推荐：https://www.jiaokey.com</w:t>
      </w:r>
    </w:p>
    <w:p>
      <w:r>
        <w:t>蘇珊·强森著；劉淑瓊译 其他作品：https://www.jiaokey.com/tag/蘇珊·强森著；劉淑瓊译.html</w:t>
      </w:r>
    </w:p>
    <w:p>
      <w:r>
        <w:t>关键词搜索：https://www.jiaokey.com/tag/抱紧我  扭转夫妻关系的七种对话.html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