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磐石上的婚姻</w:t>
      </w:r>
    </w:p>
    <w:p>
      <w:r>
        <w:rPr>
          <w:rFonts w:ascii="宋体" w:hAnsi="宋体" w:eastAsia="宋体"/>
          <w:sz w:val="24"/>
        </w:rPr>
        <w:t>（美）吉米·埃文斯（JIMMYEVANS），卡伦·埃文斯（KARENEVANS）著；谭臻，巩艺超译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磐石上的婚姻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（美）吉米·埃文斯（JIMMYEVANS），卡伦·埃文斯（KARENEVANS）著；谭臻，巩艺超译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本书出售、求购地址：https://www.jiaokey.com/book/detail/12793079.html</w:t>
      </w:r>
    </w:p>
    <w:p>
      <w:r>
        <w:t>更多相关图书推荐：https://www.jiaokey.com</w:t>
      </w:r>
    </w:p>
    <w:p>
      <w:r>
        <w:t>（美）吉米·埃文斯（JIMMYEVANS），卡伦·埃文斯（KARENEVANS）著；谭臻，巩艺超译 其他作品：https://www.jiaokey.com/tag/（美）吉米·埃文斯（JIMMYEVANS），卡伦·埃文斯（KARENEVANS）著；谭臻，巩艺超译.html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关键词搜索：https://www.jiaokey.com/tag/磐石上的婚姻.html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