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书名：给爱一把长命锁  新浪情感专家木子李破解婚恋隐私</w:t>
      </w:r>
    </w:p>
    <w:p>
      <w:r>
        <w:t>作者:木子李著</w:t>
      </w:r>
    </w:p>
    <w:p>
      <w:r>
        <w:t>出版社:北京：华文出版社</w:t>
      </w:r>
    </w:p>
    <w:p>
      <w:r>
        <w:t>出版日期：2010.10</w:t>
      </w:r>
    </w:p>
    <w:p>
      <w:r>
        <w:t>总页数：320</w:t>
      </w:r>
    </w:p>
    <w:p>
      <w:r>
        <w:t>更多请访问教客网:www.jiaokey.com</w:t>
      </w:r>
    </w:p>
    <w:p>
      <w:r>
        <w:t>给爱一把长命锁  新浪情感专家木子李破解婚恋隐私评论地址：https://www.jiaokey.com/book/detail/12793077.html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