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追求圆融  完形取向的婚姻与家庭治疗</w:t>
      </w:r>
    </w:p>
    <w:p>
      <w:r>
        <w:rPr>
          <w:rFonts w:ascii="宋体" w:hAnsi="宋体" w:eastAsia="宋体"/>
          <w:sz w:val="24"/>
        </w:rPr>
        <w:t>JOSEPH C.ZINKER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追求圆融  完形取向的婚姻与家庭治疗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C.ZINKER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本书出售、求购地址：https://www.jiaokey.com/book/detail/12793069.html</w:t>
      </w:r>
    </w:p>
    <w:p>
      <w:r>
        <w:t>更多相关图书推荐：https://www.jiaokey.com</w:t>
      </w:r>
    </w:p>
    <w:p>
      <w:r>
        <w:t>JOSEPH C.ZINKER 其他作品：https://www.jiaokey.com/tag/JOSEPH C.ZINKER.html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关键词搜索：https://www.jiaokey.com/tag/追求圆融  完形取向的婚姻与家庭治疗.html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