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老人福利服务</w:t>
      </w:r>
    </w:p>
    <w:p>
      <w:r>
        <w:rPr>
          <w:rFonts w:ascii="宋体" w:hAnsi="宋体" w:eastAsia="宋体"/>
          <w:sz w:val="24"/>
        </w:rPr>
        <w:t>李開敏，王玠，王增勇，萬育维等译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老人福利服务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李開敏，王玠，王增勇，萬育维等译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本书出售、求购地址：https://www.jiaokey.com/book/detail/12793061.html</w:t>
      </w:r>
    </w:p>
    <w:p>
      <w:r>
        <w:t>更多相关图书推荐：https://www.jiaokey.com</w:t>
      </w:r>
    </w:p>
    <w:p>
      <w:r>
        <w:t>李開敏，王玠，王增勇，萬育维等译 其他作品：https://www.jiaokey.com/tag/李開敏，王玠，王增勇，萬育维等译.html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关键词搜索：https://www.jiaokey.com/tag/老人福利服务.html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