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圣灵之约  梅列日科夫斯基的宗教乌托邦思想</w:t>
      </w:r>
    </w:p>
    <w:p>
      <w:r>
        <w:rPr>
          <w:rFonts w:ascii="宋体" w:hAnsi="宋体" w:eastAsia="宋体"/>
          <w:sz w:val="24"/>
        </w:rPr>
        <w:t>刘锟著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30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圣灵之约  梅列日科夫斯基的宗教乌托邦思想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本书出售、求购地址：https://www.jiaokey.com/book/detail/12793060.html</w:t>
      </w:r>
    </w:p>
    <w:p>
      <w:r>
        <w:t>更多相关图书推荐：https://www.jiaokey.com</w:t>
      </w:r>
    </w:p>
    <w:p>
      <w:r>
        <w:t>刘锟著 其他作品：https://www.jiaokey.com/tag/刘锟著.html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