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书名：毛泽东工农联盟思想研究</w:t>
      </w:r>
    </w:p>
    <w:p>
      <w:r>
        <w:t>作者：王玉云著</w:t>
      </w:r>
    </w:p>
    <w:p>
      <w:r>
        <w:t>出版社：北京：中央编译出版社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毛泽东工农联盟思想研究 评论地址：https://www.jiaokey.com/book/detail/12793045.html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