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现代化新论：世界与中国的现代化进程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现代化新论：世界与中国的现代化进程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本书出售、求购地址：https://www.jiaokey.com/book/detail/12792999.html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关键词搜索：https://www.jiaokey.com/tag/现代化新论：世界与中国的现代化进程.html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