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中共建政暨两岸分治60年学术研讨会论文集</w:t>
      </w:r>
    </w:p>
    <w:p>
      <w:r>
        <w:rPr>
          <w:rFonts w:ascii="宋体" w:hAnsi="宋体" w:eastAsia="宋体"/>
          <w:sz w:val="24"/>
        </w:rPr>
        <w:t>中共研究杂志社，展望與探索杂志社编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中共建政暨两岸分治60年学术研讨会论文集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中共研究杂志社，展望與探索杂志社编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本书出售、求购地址：https://www.jiaokey.com/book/detail/12792993.html</w:t>
      </w:r>
    </w:p>
    <w:p>
      <w:r>
        <w:t>更多相关图书推荐：https://www.jiaokey.com</w:t>
      </w:r>
    </w:p>
    <w:p>
      <w:r>
        <w:t>中共研究杂志社，展望與探索杂志社编 其他作品：https://www.jiaokey.com/tag/中共研究杂志社，展望與探索杂志社编.html</w:t>
      </w:r>
    </w:p>
    <w:p>
      <w:r>
        <w:t>调查局 出版图书：https://www.jiaokey.com/tag/调查局.html</w:t>
      </w:r>
    </w:p>
    <w:p>
      <w:r>
        <w:t>关键词搜索：https://www.jiaokey.com/tag/中共建政暨两岸分治60年学术研讨会论文集.html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