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书名：1921-2011中国共产党九十年历程  初级阶段</w:t>
      </w:r>
    </w:p>
    <w:p>
      <w:r>
        <w:t>作者：朱新义，马玉涛主编；郑珍平，张国华副主编</w:t>
      </w:r>
    </w:p>
    <w:p>
      <w:r>
        <w:t>出版社：长春：吉林人民出版社</w:t>
      </w:r>
    </w:p>
    <w:p>
      <w:r>
        <w:t>出版日期：2011.05</w:t>
      </w:r>
    </w:p>
    <w:p>
      <w:r>
        <w:t>总页数：670</w:t>
      </w:r>
    </w:p>
    <w:p>
      <w:r>
        <w:t>更多请访问教客网: www.jiaokey.com</w:t>
      </w:r>
    </w:p>
    <w:p>
      <w:r>
        <w:t>1921-2011中国共产党九十年历程  初级阶段 评论地址：https://www.jiaokey.com/book/detail/12792970.html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