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书名：1921-2011中国共产党九十年历程  道路探索</w:t>
      </w:r>
    </w:p>
    <w:p>
      <w:r>
        <w:t>作者：齐鹏飞，杨志军主编；杨凤城，丁玉忱副主编</w:t>
      </w:r>
    </w:p>
    <w:p>
      <w:r>
        <w:t>出版社：</w:t>
      </w:r>
    </w:p>
    <w:p>
      <w:r>
        <w:t>出版日期：2011.05</w:t>
      </w:r>
    </w:p>
    <w:p>
      <w:r>
        <w:t>总页数：790</w:t>
      </w:r>
    </w:p>
    <w:p>
      <w:r>
        <w:t>更多请访问教客网: www.jiaokey.com</w:t>
      </w:r>
    </w:p>
    <w:p>
      <w:r>
        <w:t>1921-2011中国共产党九十年历程  道路探索 评论地址：https://www.jiaokey.com/book/detail/12792969.html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