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188卷  开成石经  孝经  孟子  大学·中庸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188卷  开成石经  孝经  孟子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188卷  开成石经  孝经  孟子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