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187卷  开成石经  孝经  孟子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187卷  开成石经  孝经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187卷  开成石经  孝经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