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184卷  开成石经  孝经  尔雅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184卷  开成石经  孝经  尔雅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本书出售、求购地址：https://www.jiaokey.com/book/detail/12792894.html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184卷  开成石经  孝经  尔雅.html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