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180卷  开成石经  春秋谷梁传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180卷  开成石经  春秋谷梁传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180卷  开成石经  春秋谷梁传.html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