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112卷  开成石经  尚书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112卷  开成石经  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本书出售、求购地址：https://www.jiaokey.com/book/detail/12792886.html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112卷  开成石经  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