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54卷  碑刻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54卷  碑刻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本书出售、求购地址：https://www.jiaokey.com/book/detail/12792876.html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54卷  碑刻.html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