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120卷  开成石经  诗经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120卷  开成石经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120卷  开成石经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