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125卷  开成石经  周礼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125卷  开成石经  周礼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本书出售、求购地址：https://www.jiaokey.com/book/detail/12792854.html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125卷  开成石经  周礼.html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