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132卷  开成石经  仪礼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132卷  开成石经  仪礼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本书出售、求购地址：https://www.jiaokey.com/book/detail/12792842.html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132卷  开成石经  仪礼.html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