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66卷  墓志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66卷  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本书出售、求购地址：https://www.jiaokey.com/book/detail/12792823.html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66卷  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