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93卷  墓志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93卷  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本书出售、求购地址：https://www.jiaokey.com/book/detail/12792814.html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93卷  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