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102卷  石刻线画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102卷  石刻线画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102卷  石刻线画.html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