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西安碑林全集  4卷  碑刻</w:t>
      </w:r>
    </w:p>
    <w:p>
      <w:r>
        <w:rPr>
          <w:rFonts w:ascii="宋体" w:hAnsi="宋体" w:eastAsia="宋体"/>
          <w:sz w:val="24"/>
        </w:rPr>
        <w:t>高峡主编；李林娜，王原茵，王其祎副主编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西安碑林全集  4卷  碑刻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高峡主编；李林娜，王原茵，王其祎副主编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广州：广东经济出版社；深圳：海天出版社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本书出售、求购地址：https://www.jiaokey.com/book/detail/12792798.html</w:t>
      </w:r>
    </w:p>
    <w:p>
      <w:r>
        <w:t>更多相关图书推荐：https://www.jiaokey.com</w:t>
      </w:r>
    </w:p>
    <w:p>
      <w:r>
        <w:t>高峡主编；李林娜，王原茵，王其祎副主编 其他作品：https://www.jiaokey.com/tag/高峡主编；李林娜，王原茵，王其祎副主编.html</w:t>
      </w:r>
    </w:p>
    <w:p>
      <w:r>
        <w:t>广州：广东经济出版社；深圳：海天出版社 出版图书：https://www.jiaokey.com/tag/广州：广东经济出版社；深圳：海天出版社.html</w:t>
      </w:r>
    </w:p>
    <w:p>
      <w:r>
        <w:t>关键词搜索：https://www.jiaokey.com/tag/西安碑林全集  4卷  碑刻.html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