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总统电视辩论  语艺策略与类型批评</w:t>
      </w:r>
    </w:p>
    <w:p>
      <w:r>
        <w:rPr>
          <w:rFonts w:ascii="宋体" w:hAnsi="宋体" w:eastAsia="宋体"/>
          <w:sz w:val="24"/>
        </w:rPr>
        <w:t>温伟群著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总统电视辩论  语艺策略与类型批评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本书出售、求购地址：https://www.jiaokey.com/book/detail/12792749.html</w:t>
      </w:r>
    </w:p>
    <w:p>
      <w:r>
        <w:t>更多相关图书推荐：https://www.jiaokey.com</w:t>
      </w:r>
    </w:p>
    <w:p>
      <w:r>
        <w:t>温伟群著 其他作品：https://www.jiaokey.com/tag/温伟群著.html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关键词搜索：https://www.jiaokey.com/tag/总统电视辩论  语艺策略与类型批评.html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