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2005年海牙法院选择公约评析</w:t>
      </w:r>
    </w:p>
    <w:p>
      <w:r>
        <w:rPr>
          <w:rFonts w:ascii="宋体" w:hAnsi="宋体" w:eastAsia="宋体"/>
          <w:sz w:val="24"/>
        </w:rPr>
        <w:t>陈隆修著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2005年海牙法院选择公约评析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本书出售、求购地址：https://www.jiaokey.com/book/detail/12792738.html</w:t>
      </w:r>
    </w:p>
    <w:p>
      <w:r>
        <w:t>更多相关图书推荐：https://www.jiaokey.com</w:t>
      </w:r>
    </w:p>
    <w:p>
      <w:r>
        <w:t>陈隆修著 其他作品：https://www.jiaokey.com/tag/陈隆修著.html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关键词搜索：https://www.jiaokey.com/tag/2005年海牙法院选择公约评析.html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