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商事法实例解析  2009年最新版</w:t>
      </w:r>
    </w:p>
    <w:p>
      <w:r>
        <w:rPr>
          <w:rFonts w:ascii="宋体" w:hAnsi="宋体" w:eastAsia="宋体"/>
          <w:sz w:val="24"/>
        </w:rPr>
        <w:t>林洲富著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商事法实例解析  2009年最新版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林洲富著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本书出售、求购地址：https://www.jiaokey.com/book/detail/12792716.html</w:t>
      </w:r>
    </w:p>
    <w:p>
      <w:r>
        <w:t>更多相关图书推荐：https://www.jiaokey.com</w:t>
      </w:r>
    </w:p>
    <w:p>
      <w:r>
        <w:t>林洲富著 其他作品：https://www.jiaokey.com/tag/林洲富著.html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关键词搜索：https://www.jiaokey.com/tag/商事法实例解析  2009年最新版.html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