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书名：这样做女孩命最好</w:t>
      </w:r>
    </w:p>
    <w:p>
      <w:r>
        <w:t>作者：迟晓菲著</w:t>
      </w:r>
    </w:p>
    <w:p>
      <w:r>
        <w:t>出版社：呼和浩特:远方出版社,2010.01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这样做女孩命最好 评论地址：https://www.jiaokey.com/book/detail/12792693.html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