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书名：愤怒可杀人</w:t>
      </w:r>
    </w:p>
    <w:p>
      <w:r>
        <w:t>作者：（美）雷德福·威廉姆斯博士，（美）弗吉尼亚·威廉姆斯博士著</w:t>
      </w:r>
    </w:p>
    <w:p>
      <w:r>
        <w:t>出版社：北京:京华出版社,2011.01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愤怒可杀人 评论地址：https://www.jiaokey.com/book/detail/12792673.html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