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练出你的自信  提升自尊与自信的50个好方法</w:t>
      </w:r>
    </w:p>
    <w:p>
      <w:r>
        <w:rPr>
          <w:rFonts w:ascii="宋体" w:hAnsi="宋体" w:eastAsia="宋体"/>
          <w:sz w:val="24"/>
        </w:rPr>
        <w:t>（法）圣保尔，（法）拉哈比著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练出你的自信  提升自尊与自信的50个好方法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（法）圣保尔，（法）拉哈比著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本书出售、求购地址：https://www.jiaokey.com/book/detail/12792669.html</w:t>
      </w:r>
    </w:p>
    <w:p>
      <w:r>
        <w:t>更多相关图书推荐：https://www.jiaokey.com</w:t>
      </w:r>
    </w:p>
    <w:p>
      <w:r>
        <w:t>（法）圣保尔，（法）拉哈比著 其他作品：https://www.jiaokey.com/tag/（法）圣保尔，（法）拉哈比著.html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关键词搜索：https://www.jiaokey.com/tag/练出你的自信  提升自尊与自信的50个好方法.html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