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书名：睡前3分钟改变你一生</w:t>
      </w:r>
    </w:p>
    <w:p>
      <w:r>
        <w:t>作者：（日）佐藤传著</w:t>
      </w:r>
    </w:p>
    <w:p>
      <w:r>
        <w:t>出版社：青岛:青岛出版社,2010.04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睡前3分钟改变你一生 评论地址：https://www.jiaokey.com/book/detail/12792661.html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