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跟乐嘉学性格色彩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跟乐嘉学性格色彩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本书出售、求购地址：https://www.jiaokey.com/book/detail/12792659.html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关键词搜索：https://www.jiaokey.com/tag/跟乐嘉学性格色彩.html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