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美好五分钟  高效工作的100则修习</w:t>
      </w:r>
    </w:p>
    <w:p>
      <w:r>
        <w:rPr>
          <w:rFonts w:ascii="宋体" w:hAnsi="宋体" w:eastAsia="宋体"/>
          <w:sz w:val="24"/>
        </w:rPr>
        <w:t>（美）布兰特利，（美）米尔斯坦著；向恩译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美好五分钟  高效工作的100则修习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（美）布兰特利，（美）米尔斯坦著；向恩译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本书出售、求购地址：https://www.jiaokey.com/book/detail/12792650.html</w:t>
      </w:r>
    </w:p>
    <w:p>
      <w:r>
        <w:t>更多相关图书推荐：https://www.jiaokey.com</w:t>
      </w:r>
    </w:p>
    <w:p>
      <w:r>
        <w:t>（美）布兰特利，（美）米尔斯坦著；向恩译 其他作品：https://www.jiaokey.com/tag/（美）布兰特利，（美）米尔斯坦著；向恩译.html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关键词搜索：https://www.jiaokey.com/tag/美好五分钟  高效工作的100则修习.html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