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这样一想就明白  100招教会思考</w:t>
      </w:r>
    </w:p>
    <w:p>
      <w:r>
        <w:rPr>
          <w:rFonts w:ascii="宋体" w:hAnsi="宋体" w:eastAsia="宋体"/>
          <w:sz w:val="24"/>
        </w:rPr>
        <w:t>（英）斯蒂芬·鲍凯特（Stephen Bowkett）著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这样一想就明白  100招教会思考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（英）斯蒂芬·鲍凯特（Stephen Bowkett）著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本书出售、求购地址：https://www.jiaokey.com/book/detail/12792646.html</w:t>
      </w:r>
    </w:p>
    <w:p>
      <w:r>
        <w:t>更多相关图书推荐：https://www.jiaokey.com</w:t>
      </w:r>
    </w:p>
    <w:p>
      <w:r>
        <w:t>（英）斯蒂芬·鲍凯特（Stephen Bowkett）著 其他作品：https://www.jiaokey.com/tag/（英）斯蒂芬·鲍凯特（Stephen Bowkett）著.html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关键词搜索：https://www.jiaokey.com/tag/这样一想就明白  100招教会思考.html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