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白金版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本书出售、求购地址：https://www.jiaokey.com/book/detail/12792643.html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关键词搜索：https://www.jiaokey.com/tag/自己拯救自己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