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书名：左手蜗居，右手奋斗</w:t>
      </w:r>
    </w:p>
    <w:p>
      <w:r>
        <w:t>作者：曹荣，陈国强著</w:t>
      </w:r>
    </w:p>
    <w:p>
      <w:r>
        <w:t>出版社：银川：宁夏少年儿童出版社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左手蜗居，右手奋斗 评论地址：https://www.jiaokey.com/book/detail/12792633.html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