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心理学（研究方法）精讲与考研真题详解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心理学（研究方法）精讲与考研真题详解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本书出售、求购地址：https://www.jiaokey.com/book/detail/12792632.html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关键词搜索：https://www.jiaokey.com/tag/心理学（研究方法）精讲与考研真题详解.html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