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书名：提高成绩，90%靠记忆</w:t>
      </w:r>
    </w:p>
    <w:p>
      <w:r>
        <w:t>作者：新教育学习研究机构主编</w:t>
      </w:r>
    </w:p>
    <w:p>
      <w:r>
        <w:t>出版社：天津：天津科学技术出版社</w:t>
      </w:r>
    </w:p>
    <w:p>
      <w:r>
        <w:t>出版日期：2010.06</w:t>
      </w:r>
    </w:p>
    <w:p>
      <w:r>
        <w:t>总页数：181</w:t>
      </w:r>
    </w:p>
    <w:p>
      <w:r>
        <w:t>更多请访问教客网: www.jiaokey.com</w:t>
      </w:r>
    </w:p>
    <w:p>
      <w:r>
        <w:t>提高成绩，90%靠记忆 评论地址：https://www.jiaokey.com/book/detail/12792629.html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