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书名：拜拜了，借口</w:t>
      </w:r>
    </w:p>
    <w:p>
      <w:r>
        <w:t>作者：（韩）申仁哲著</w:t>
      </w:r>
    </w:p>
    <w:p>
      <w:r>
        <w:t>出版社：北京:京华出版社,2011.04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拜拜了，借口 评论地址：https://www.jiaokey.com/book/detail/12792628.html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