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智慧才辩本尊图文大百科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智慧才辩本尊图文大百科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本书出售、求购地址：https://www.jiaokey.com/book/detail/12792622.html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关键词搜索：https://www.jiaokey.com/tag/智慧才辩本尊图文大百科.html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