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 新跨越  宁波市哲学社会科学五年发展报告  2005-2010</w:t>
      </w:r>
    </w:p>
    <w:p>
      <w:r>
        <w:t>作者:宁波市社会科学界联合会编</w:t>
      </w:r>
    </w:p>
    <w:p>
      <w:r>
        <w:t>出版社:杭州：浙江摄影出版社</w:t>
      </w:r>
    </w:p>
    <w:p>
      <w:r>
        <w:t>出版日期：2010.12</w:t>
      </w:r>
    </w:p>
    <w:p>
      <w:r>
        <w:t>总页数：319</w:t>
      </w:r>
    </w:p>
    <w:p>
      <w:r>
        <w:t>更多请访问教客网:www.jiaokey.com</w:t>
      </w:r>
    </w:p>
    <w:p>
      <w:r>
        <w:t>新发展 新跨越  宁波市哲学社会科学五年发展报告  2005-2010评论地址：https://www.jiaokey.com/book/detail/12792617.html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